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5-219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Хисматова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Фаниса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Раисовича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Хисматов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</w:t>
      </w:r>
      <w:r>
        <w:rPr>
          <w:rFonts w:ascii="Times New Roman" w:eastAsia="Times New Roman" w:hAnsi="Times New Roman" w:cs="Times New Roman"/>
          <w:sz w:val="26"/>
          <w:szCs w:val="26"/>
        </w:rPr>
        <w:t>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02241004127370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Хисматов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Хисматова Ф.Р.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Хисматова Ф.Р.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12.01.2025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04.10.2024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02241004127370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29.10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Хисматова Ф.Р.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Хисматова Ф.Р.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 либо административный </w:t>
      </w:r>
      <w:r>
        <w:rPr>
          <w:rFonts w:ascii="Times New Roman" w:eastAsia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Хисматова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Фаниса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Раисовича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21</w:t>
      </w:r>
      <w:r>
        <w:rPr>
          <w:rFonts w:ascii="Times New Roman" w:eastAsia="Times New Roman" w:hAnsi="Times New Roman" w:cs="Times New Roman"/>
          <w:sz w:val="18"/>
          <w:szCs w:val="18"/>
        </w:rPr>
        <w:t>9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0412365400665002192520175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